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2010/57 vom 1. September 2010</w:t>
      </w:r>
    </w:p>
    <w:p>
      <w:r>
        <w:t>Bundesverwaltungsgericht, 2010-09-01, FR</w:t>
      </w:r>
    </w:p>
    <w:p>
      <w:r>
        <w:rPr>
          <w:b/>
        </w:rPr>
        <w:t xml:space="preserve">Quelle: </w:t>
      </w:r>
      <w:r>
        <w:t>https://mcp.opencaselaw.ch/entscheid/bvger_BVGE 2010_57</w:t>
      </w:r>
    </w:p>
    <w:p>
      <w:r>
        <w:t>FR: TAF BVGE 2010/57 du 1 septembre 2010</w:t>
      </w:r>
    </w:p>
    <w:p>
      <w:r>
        <w:t>IT: TAF BVGE 2010/57 del 1 settembre 2010</w:t>
      </w:r>
    </w:p>
    <w:p>
      <w:pPr>
        <w:pStyle w:val="Heading2"/>
      </w:pPr>
      <w:r>
        <w:t>Regeste</w:t>
      </w:r>
    </w:p>
    <w:p>
      <w:r>
        <w:t>Asile et renvoi</w:t>
      </w:r>
    </w:p>
    <w:p>
      <w:pPr>
        <w:pStyle w:val="Heading2"/>
      </w:pPr>
      <w:r>
        <w:t>Erwägungen</w:t>
      </w:r>
    </w:p>
    <w:p>
      <w:r>
        <w:rPr>
          <w:b/>
        </w:rPr>
        <w:t>E. 1</w:t>
      </w:r>
    </w:p>
    <w:p>
      <w:r>
        <w: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(cf.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Jurisprudence et informations de la Com­mission suisse de recours en matière d'asile [JICRA] 1993 n°11, p. 67 ss; Kälin, op. cit., p. 307 et 312).</w:t>
      </w:r>
    </w:p>
    <w:p>
      <w:r>
        <w:rPr>
          <w:b/>
        </w:rPr>
        <w:t>E. 2.4</w:t>
      </w:r>
    </w:p>
    <w:p>
      <w:r>
        <w:t>La reconnaissance de la qualité de réfugié implique également qu'un rapport de causalité temporel et matériel suffisamment étroit existe entre les derniers préjudices subis et le départ du pays ou, mieux, qu'une crainte fondée d'une persécution future persiste au moment de la fuite du pays (cf. ATAF 2008/12 consid. 5.2 p. 154 s., ATAF 2008/4 consid. 5.4 p. 38 s., ATAF 2007/31 consid. 5.2 p. 379; cf. également dans ce sens JICRA 2006 no32 consid. 5 p. 339 s.).</w:t>
      </w:r>
    </w:p>
    <w:p>
      <w:r>
        <w:rPr>
          <w:b/>
        </w:rPr>
        <w:t>E. 2.5</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no9 consid. 5a p. 78 et JICRA 1997 no10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no24 p. 171 ss et JICRA 1993 no11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no1 consid. 6a p. 9, JICRA 1993 no21 p. 134 ss et JICRA 1993 no11 p. 67 ss; Minh Son Nguyen, Droit public des étrangers, Pré­sence, activité économique et statut politique, Berne 2003, p. 447 ss; Mario Gattiker, Das Asyl- und Wegweisungsverfahren, Berne 1999, p. 69 s.; Alberto Achermann/Christina Hausammann, in: Walter Kälin [éd.], Les notions d'asile et de réfugié en droit suisse, Droit des réfugiés, en­seignement de 3e cycle de droit 1990, Fribourg 1991, p. 44; Alberto Achermann/Christina Hausammann, Handbuch des Asyl­rechts, 2e éd., Berne/Stuttgart 1991, p. 108 ss; Kälin, op. cit., p. 126 et 143 ss; Samuel Werenfels, Der Begriff des Flüchtlings im schweize­rischen Asylrecht. Die Praxis des Bundes zu Artikel 3 Asylgesetz, Berne et New York 1987, p. 287 ss).</w:t>
      </w:r>
    </w:p>
    <w:p>
      <w:r>
        <w:rPr>
          <w:b/>
        </w:rPr>
        <w:t>E. 2.6</w:t>
      </w:r>
    </w:p>
    <w:p>
      <w:r>
        <w:t>Conformément à une jurisprudence constante, le TAF tient compte de la situation dans l'Etat concerné et des éléments tels qu'ils se présentent au moment où il se prononce (cf. ATAF 2008/12 consid. 5.2 p. 154 s., ATAF 2008/4 consid. 5.4 p. 38 s.; cf. également dans ce sens JICRA 2005 no18 consid. 5.7.1 p. 164 et JICRA 2000 no2 consid. 8 p. 20 ss). Il prend ainsi en considération l'évolution de la situation inter­venue depuis le dépôt de la demande d'asile.</w:t>
      </w:r>
    </w:p>
    <w:p>
      <w:r>
        <w:rPr>
          <w:b/>
        </w:rPr>
        <w:t>E. 3.1</w:t>
      </w:r>
    </w:p>
    <w:p>
      <w:r>
        <w:t>En l'occurrence, le recourant, dont l'identité est établie, a allégué avoir subi des persécutions avant son départ du pays, qu'il situe approxi­mativement lors des massacres des Rwandais hutus, soit au mois de mai 1997 environ, en raison des activités de son frère Z. pour l'association (...). La vraisemblance des faits allégués n'a pas été examinée par l'ODM dans le cadre de la décision attaquée, lequel estimait ces derniers non pertinents pour l'octroi de l'asile. Le TAF, quant à lui, considère qu'il n'existe pas de motif suffisant, dans le cas concret, pour conclure à l'ab­sence de plausibilité des faits allégués par le recourant et que leur vrai­semblance doit être admise, les persécutions subies par les membres de la famille (...) ayant d'ailleurs été reconnues par l'ODM. Dans ce contexte, la tenue d'une nouvelle audition, ainsi que suggéré par le recourant dans sa réplique du 23 janvier 2009, n'apparaît pas nécessaire, les questions litigieuses pouvant être traitées en l'état du dossier.</w:t>
      </w:r>
    </w:p>
    <w:p>
      <w:r>
        <w:rPr>
          <w:b/>
        </w:rPr>
        <w:t>E. 3.2</w:t>
      </w:r>
    </w:p>
    <w:p>
      <w:r>
        <w:t>En outre et contrairement à l'autorité de première instance, le TAF estime qu'il y a lieu d'admettre une connexité temporelle entre les préjudices allégués par l'intéressé et son départ de son pays d'origine. Le recourant a, en effet, quitté le Congo (Kinshasa) en 1997, alors que son frère était à la tête de l'association (...) et que les mesures de répression sur les membres de celles-ci étaient bien réelles. L'épouse de ce dernier a, d'ailleurs, quitté le pays la même année, sa soeur a déposé une demande d'asile auprès de la représentation (...) de Kinshasa en 1998 et leurs pa­rents ont demandé l'asile en (...). Ils ont tous été reconnus comme réfu­giés et l'asile leur a été accordé. Il ressort, en outre, de leurs dossiers que les préjudices ont débuté en 1994, et qu'ils ont duré jusqu'en 2001 pour les parents en tous cas, ce qui n'a jamais été remis en cause par l'ODM. Le rapport de causalité temporel entre les préjudices subis et la fuite du pays n'ayant pas été rompu, force est donc d'admettre que l'intéressé a subi des préjudices, tout comme les autres membres de sa famille, en raison des activités de son frère Z. Le recourant remplissait donc, au moment de son départ du pays, les conditions nécessaires à la recon­nais­sance de sa qualité de réfugié au sens de l'art. 3 LAsi.</w:t>
      </w:r>
    </w:p>
    <w:p>
      <w:r>
        <w:rPr>
          <w:b/>
        </w:rPr>
        <w:t>E. 3.3</w:t>
      </w:r>
    </w:p>
    <w:p>
      <w:r>
        <w:t>Par ailleurs, l'ODM semble sous-entendre que le recourant pour­rait retourner au Sénégal et paraît se référer ici, de manière implicite, à l'art. 52 al. 1 LAsi. Or, il y a lieu de constater que cet alinéa 1 a été abro­gé avec effet au 1er janvier 2008. De plus, aucun élément du dossier ne permet de conclure que l'intéressé pourrait retourner légalement au Sénégal (cf. à ce sujet art. 34 al. 2 let. b LAsi) et y obtenir une auto­ri­sa­tion lui garantissant un séjour durable. Du reste, même si cela était le cas, la disposition précitée ne pourrait pas être appliquée, l'intéressé rem­plissant, en sa personne, l'une, au moins, des trois exceptions alternatives prévues par l'art. 34 al. 3 LAsi. L'argument de l'ODM relatif au séjour du recourant au Sénégal est, dès lors, mal fondé.</w:t>
      </w:r>
    </w:p>
    <w:p>
      <w:r>
        <w:rPr>
          <w:b/>
        </w:rPr>
        <w:t>E. 4.1</w:t>
      </w:r>
    </w:p>
    <w:p>
      <w:r>
        <w:t>Une persécution passée n'est plus déterminante pour la recon­naissance de la qualité de réfugié si l'on peut exclure toute persistance d'une crainte objectivement fondée de subir une nouvelle persécution analogue. Le lien de causalité, appelé matériel ou objectif, pourra être donc considéré comme rompu lorsqu'un changement objectif de circons­tances dans le pays d'origine du requérant - intervenu depuis la surve­nance des préjudices allégués ou depuis le départ - ne permet plus d'ad­mettre l'existence d'un besoin actuel de protection (cf. ATAF 2008/4 consid. 5.4 p. 38; JICRA 2000 no2 consid. 8a p. 20, JICRA 1996 no29 consid. 2b p. 277 et JICRA 1994 no24 consid. 8. p. 177). Il y a donc lieu d'examiner s'il existe encore actuellement des éléments objectifs et sub­jectifs permettant d'admettre l'existence d'une crainte fondée de persé­cution pour l'intéressé en cas de retour au Congo (Kinshasa), compte tenu des activités de son frère Z.</w:t>
      </w:r>
    </w:p>
    <w:p>
      <w:r>
        <w:rPr>
          <w:b/>
        </w:rPr>
        <w:t>E. 4.1.1</w:t>
      </w:r>
    </w:p>
    <w:p>
      <w:r>
        <w:t>A cet égard, il faut tout d'abord rappeler que la situation poli­tique s'est considérablement modifiée au Congo (Kinshasa) depuis la fin des années 1990. En effet, l'ancien président Laurent-Désiré Kabila, as­sassiné au cours d'un attentat le 16 janvier 2001, a laissé un pays profon­dément divisé dans lequel plusieurs armées étrangères ont été impliquées dans un conflit opposant le pouvoir central de Kinshasa et ses alliés à deux organisations rebelles. L'arrivée au pouvoir de son fils, Joseph Kabila, reprenant la tête de l'Etat dès le 26 janvier 2001 et la recherche d'un règlement pacifique du conflit de la région des Grands Lacs ont abouti à la conclusion, le 17 avril 2002, d'un premier accord partiel de partage du pouvoir, puis à la signature d'un cessez-le-feu le 30 juillet 2002. Le 17 décembre 2002 a été conclu un accord entre les membres du gouvernement, des forces rebelles, de l'opposition politique et de la so­ciété civile portant sur la création d'un gouvernement transitoire. Joseph Kabila a été désigné président de ce gouvernement de transition en juin 2003 puis s'est présenté aux élections présidentielles de 2006. Pour la première fois dans l'histoire du Congo (Kinshasa), les Congolais ont choisi leurs dirigeants nationaux et provinciaux à travers des élections crédibles puisque Joseph Kabila est devenu le premier président élu démocratiquement. Ayant obtenu un mandat de cinq ans, il s'est engagé à redresser un Etat défaillant, à combattre la corruption et a promis de pro­mouvoir la démocratisation, notamment en respectant l'Etat de droit et en organisant des élections locales. Quatre ans plus tard, le constat est néan­moins accablant. Le régime utilise, en effet, les moyens financiers et les outils de coercition à sa disposition pour éliminer les contestations et pour réduire les insurrections locales qui ont éclaté depuis 2006, alors que Joseph Kabila examine la possibilité de modifier la constitution sous le prétexte de résoudre les difficultés rencontrées dans la mise en place de la décentralisation. Or, tout amendement constitutionnel ayant pour effet de concentrer davantage de pouvoir à la présidence ou de limiter les expressions dissidentes menacerait un système de contre-pouvoir déjà très affaibli. De plus, invoquant le principe de souveraineté, le gouver­ne­ment congolais a demandé le retrait rapide de la Mission d'observation des Nations Unies en République démocratique du Congo d'ici l'été 2011 et a annoncé qu'il prendra en charge l'organisation des prochaines élec­tions générales prévues à la fin de l'année 2011 (cf. International Crisis Group, Congo: L'enlisement du projet démocratique, no 73, 8 avril 2010, p. 1 s.). Par ailleurs, les événements survenus en octobre et décembre 2009 dans la Province de l'Equateur et en février et mars 2008 dans celle du Bas-Congo ont démontré que les conflits locaux pouvaient s'enveni­mer rapidement si les autorités n'intervenaient pas avec suffisamment de célérité et d'efficacité pour les désamorcer, les difficultés socio-écono­mi­ques auxquelles les habitants des zones urbaines continuent de faire face, aggravées par la crise financière internationale, étant toujours une source de risques menaçant la stabilité, notamment à Kinshasa (cf. Conseil de sécurité des Nations Unies, Trente et unième rapport du Secrétaire gé­néral sur la Mission de l'Organisation des Nations Unies en République démocratique du Congo, 30 mars 2010, p. 7).</w:t>
      </w:r>
    </w:p>
    <w:p>
      <w:r>
        <w:rPr>
          <w:b/>
        </w:rPr>
        <w:t>E. 4.1.2</w:t>
      </w:r>
    </w:p>
    <w:p>
      <w:r>
        <w:t>S'agissant de la situation des activistes des droits de l'homme plus spécifiquement, le TAF relève qu'elle est toujours actuellement dif­fi­cile, qu'elle ne s'est pas véritablement améliorée depuis la fin des années 1990 et qu'elle s'est même récemment dégradée. En effet, plusieurs ob­servateurs internationaux ont fait état d'une nette augmentation du nom­bre d'actes de harcèlement et d'arrestations visant les défenseurs des droits humains en 2009, ce qui pourrait refléter l'exacerbation des sensi­bilités à l'approche des élections de 2011 (cf. Amnesty International, Les défenseurs des droits humains attaqués en République démocratique du Congo, Rapport du mois de janvier 2010, p. 2; Fédération Inter­nationale des ligues des Droits de l'Homme [FIDH], République démo­cratique du Congo: La dérive autoritaire du régime, 24 juillet 2009). A la fin du mois de juillet 2009, le Ministre de la communication a d'ailleurs publi­que­ment qualifié trois ONG internationales (Human Rights Watch, FIDH et Global Witness) de « terroristes humanitaires » après qu'elles eurent publié des rapports dans lesquels elles émettaient des critiques. A Kin­shasa en particulier, les défenseurs des droits de l'homme qui dé­noncent le grand nombre de cas de détentions arbitraires et de tortures ou le climat actuel d'impunité sont particulièrement exposés (cf. Conseil des droits de l'homme des Nations Unies, Rapport de la Rapporteuse spéciale sur la situation des défenseurs des droits de l'homme, Margaret Sekaggya - Mission en République démocratique du Congo [21 mai-3 juin 2009], 25 février 2010). De plus, les autorités congo­laises, qui ont instauré un climat de peur, continuent de stigmatiser les défenseurs des droits de l'homme, les taxant d'« ennemis » ou d'« oppo­sants » ou niant publi­que­ment la légitimité de leur travail, contribuant ainsi à aggraver les actes de harcèlement, d'intimidation et de violence qu'ils subissent dans le pays. Il a, en outre, été observé qu'aucune suite n'avait été donnée aux promesses faites à certains experts internationaux d'adopter des lois nationales et provinciales pour protéger les défenseurs des droits de l'homme. Le projet de loi sur la création de la Commission nationale des droits de l'homme, adopté par le Sénat en juillet 2008 serait encore, à l'heure ac­tuelle, en cours d'examen à l'Assemblée nationale. Et le Ministère des droits de l'homme manque toujours des ressources hu­maines et finan­cières ainsi que du soutien politique nécessaires pour ob­tenir que les préoccupations relatives aux droits de l'homme soient réel­lement prises en considération. La situation sur le plan des droits de l'homme demeure donc extrêmement problématique, l'impunité géné­ra­lisée dont bénéficient les représentants des autorités ou de groupes armés commettant des violations contre les défenseurs des droits de l'homme étant une source de vives préoccupations (cf. Conseil des droits de l'homme, Deuxième rap­port conjoint de sept experts des Nations Unies sur la situation en République démocratique du Congo, 8 mars 2010, p. 23 s.; Trente et unième rapport de l'ONU, op. cit.; Freedom House, Freedom in the World 2010 - Congo, Democratic Republic of [Kinshasa], 3 mai 2010; Rapport de la Rapporteuse spéciale sur la situation des défenseurs des droits de l'homme, op. cit.). Au vu de ce qui précède, il y a donc lieu d'admettre que les activistes des droits de l'hom­me au Congo (Kinshasa) encourent actuellement un risque de persé­cution, qui devrait d'ailleurs s'accroître à l'approche des élections prési­dentielles de 2011.</w:t>
      </w:r>
    </w:p>
    <w:p>
      <w:r>
        <w:rPr>
          <w:b/>
        </w:rPr>
        <w:t>E. 4.1.3</w:t>
      </w:r>
    </w:p>
    <w:p>
      <w:r>
        <w:t>Il existe, de même, actuellement un risque de persécution réflé­chie contre des membres de la famille d'activistes des droits de l'homme. Les observateurs internationaux mentionnent, en effet, que dans ce climat délétère (tel que décrit sous consid. 4.1.2 ci-dessus), les défen­seurs des droits de l'homme sont harcelés, avec leurs familles, menacés dans leurs biens et leur personne en toute impunité, contraints à l'exil ou réduits au silence (cf. Amnesty International, op. cit.; Human Rights Council, Report of the Special Rapporteur on extrajudicial, summary or arbitrary executions, Philip Alston - Mission to the Democratic Republic of the Congo, 1er juin 2010). On parle ainsi de persécution réfléchie lorsque des proches de personnes persécutées sont exposés à des repré­sailles en vue d'exercer des pressions sur ces personnes ou leur famille (cf. Orga­ni­sation suisse d'aide aux réfugiés [OSAR], Manuel de la pro­cé­dure d'asile et de renvoi, 2009, p. 186). En matière de persécution réflé­chie, il faut rappeler qu'il y a lieu d'apprécier l'intensité du risque de persécution réfléchie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(cf. JICRA 2005 no21 ss consid. 10.2.3 p. 184 ).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OSAR, op. cit., p. 189).</w:t>
      </w:r>
    </w:p>
    <w:p>
      <w:r>
        <w:rPr>
          <w:b/>
        </w:rPr>
        <w:t>E. 4.1.4</w:t>
      </w:r>
    </w:p>
    <w:p>
      <w:r>
        <w:t>Dans le cas d'espèce, le TAF constate, à l'instar de l'ODM, que le frère du recourant, Z., n'est plus membre de l'association (...). Toute­fois, celui-ci a poursuivi ses activités politiques comme activiste dans le domaine des droits de l'homme dans la mesure où il est actuellement (...) de la Division des droits de l'homme au sein des Nations Unies en Côte d'Ivoire. Membre de l'Organisation mondiale contre la torture, il s'est présenté comme candidat aux élections (...) de 2006 et est pressenti pour celles de 2011. Force est, dès lors, d'admettre que le frère du recourant a un profil très particulier et qu'il est encore bien visible sur la scène nationale et internationale. Rien ne permet, en outre, de conclure qu'il n'intéresse plus les autorités congolaises qu'il critique ouvertement depuis plus d'une décennie; d'ailleurs, le fait qu'il ait été étroitement interrogé lors de son passage à l'aéroport de Kinshasa en 2008 dans le cadre d'une mission officielle constitue un indice supplémentaire allant dans ce sens.</w:t>
      </w:r>
    </w:p>
    <w:p>
      <w:r>
        <w:rPr>
          <w:b/>
        </w:rPr>
        <w:t>E. 4.1.5</w:t>
      </w:r>
    </w:p>
    <w:p>
      <w:r>
        <w:t>S'agissant, ensuite, des membres de la famille de Z., il convient d'observer que ses parents, sa soeur et son épouse ont obtenu la qualité de réfugié et l'asile en (...), une crainte fondée de persécution en raison de ses activités, pour l'association (...) en particulier, leur ayant été reconnue par l'ODM entre 1999 et 2003. Comme relevé ci-dessus (cf. consid. 3), le recourant est le frère de Z., son identité est établie et n'a pas été remise en cause par l'ODM. Au vu du profil particulier de Z., de sa notoriété encore actuelle, de la situation des défenseurs des droits de l'homme et des membres de leur famille au Congo (Kinshasa) aujourd'hui, telle que rap­pelée ci-dessus (cf. consid. 4.1.2 et 4.1.3), ainsi que du profil de la fa­mille, il y a dès lors lieu de tenir pour vraisemblable que les membres de la famille (...) ont souffert de pressions de la part des autorités con­go­laises en raison de leurs liens familiaux étroits avec Z. et que le risque que celles-ci se répètent existe encore actuellement. De plus, le patro­nyme et l'origine (Province de l'Equateur) du recourant pourraient vrai­semblablement suffire à le faire repérer lors d'un contrôle de police, on ne saurait considérer qu'il dispose d'une possibilité de refuge interne (cf. JICRA 1998 no1 p. 1 ss). Par voie de conséquence, et en l'absence d'élé­ments qui permettraient de tirer une conclusion allant en sens contraire, le TAF estime que le risque réel que le recourant soit à nou­veau victime de préjudices subsiste et qu'il peut ainsi se prévaloir d'une crainte objectivement fondée de persécution future, déterminante au regard de l'art. 3 LAsi, en cas de retour au Congo (Kinshasa).</w:t>
      </w:r>
    </w:p>
    <w:p>
      <w:r>
        <w:rPr>
          <w:b/>
        </w:rPr>
        <w:t>E. 4.1.6</w:t>
      </w:r>
    </w:p>
    <w:p>
      <w:r>
        <w:t>Partant, il y a lieu de lui reconnaître la qualité de réfugié, au sens de l'art. 3 LAsi.</w:t>
      </w:r>
    </w:p>
    <w:p>
      <w:r>
        <w:rPr>
          <w:b/>
        </w:rPr>
        <w:t>E. 4.2</w:t>
      </w:r>
    </w:p>
    <w:p>
      <w:r>
        <w:t>Le dossier ne fait, enfin, apparaître aucun élément susceptible de constituer un motif d'exclusion de la qualité de réfugié au sens de l'art. 1 F de la Convention du 28 juillet 1951 relative au statut des ré­fugiés (RS 0.142.30) ou un motif d'indignité au sens de l'art. 53 LAsi, permettant de l'exclure de l'asile, les condamnations mineures sus­men­tionnées (...) n'étant à l'évidence pas suffisantes.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